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Sportswomen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Anna Kournikova    </w:t>
      </w:r>
      <w:r>
        <w:t xml:space="preserve">   Danica Patrick    </w:t>
      </w:r>
      <w:r>
        <w:t xml:space="preserve">   Debbie Watson    </w:t>
      </w:r>
      <w:r>
        <w:t xml:space="preserve">   Geena Davis    </w:t>
      </w:r>
      <w:r>
        <w:t xml:space="preserve">   Katarina Witt    </w:t>
      </w:r>
      <w:r>
        <w:t xml:space="preserve">   Lindsey Vonn    </w:t>
      </w:r>
      <w:r>
        <w:t xml:space="preserve">   Lisa De Vanna    </w:t>
      </w:r>
      <w:r>
        <w:t xml:space="preserve">   Maria Sharapova    </w:t>
      </w:r>
      <w:r>
        <w:t xml:space="preserve">   Natalie Cook    </w:t>
      </w:r>
      <w:r>
        <w:t xml:space="preserve">   Serena Williams    </w:t>
      </w:r>
      <w:r>
        <w:t xml:space="preserve">   Shane Gould    </w:t>
      </w:r>
      <w:r>
        <w:t xml:space="preserve">   Venus Williams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Sportswomen Crossword</dc:title>
  <dcterms:created xsi:type="dcterms:W3CDTF">2021-10-11T17:51:46Z</dcterms:created>
  <dcterms:modified xsi:type="dcterms:W3CDTF">2021-10-11T17:51:46Z</dcterms:modified>
</cp:coreProperties>
</file>