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Sporty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something different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Fonzie jumped over a shark while participating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Flying Squirrels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on the surface or through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requires jumping from cliffs or rocks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boat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deep-sea, freshwater, big-game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Banzai Pipeline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requires certification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 in which you hold your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Phelps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hunter's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word sailor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pancake, kong, goofy, joust, assist,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Trails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a significant role in the exploration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Ironman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inspired by snowboarding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water is sometimes used to describe this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Sporty Summer</dc:title>
  <dcterms:created xsi:type="dcterms:W3CDTF">2021-10-11T17:51:56Z</dcterms:created>
  <dcterms:modified xsi:type="dcterms:W3CDTF">2021-10-11T17:51:56Z</dcterms:modified>
</cp:coreProperties>
</file>