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Spot the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BELGIUM    </w:t>
      </w:r>
      <w:r>
        <w:t xml:space="preserve">   CANADA    </w:t>
      </w:r>
      <w:r>
        <w:t xml:space="preserve">   CHINA    </w:t>
      </w:r>
      <w:r>
        <w:t xml:space="preserve">   DENMARK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INDIA    </w:t>
      </w:r>
      <w:r>
        <w:t xml:space="preserve">   IRELAND    </w:t>
      </w:r>
      <w:r>
        <w:t xml:space="preserve">   ITLAY    </w:t>
      </w:r>
      <w:r>
        <w:t xml:space="preserve">   JAMAICA    </w:t>
      </w:r>
      <w:r>
        <w:t xml:space="preserve">   JAPAN    </w:t>
      </w:r>
      <w:r>
        <w:t xml:space="preserve">   MEXICO    </w:t>
      </w:r>
      <w:r>
        <w:t xml:space="preserve">   NETHERLANDS    </w:t>
      </w:r>
      <w:r>
        <w:t xml:space="preserve">   NEW ZEALAND    </w:t>
      </w:r>
      <w:r>
        <w:t xml:space="preserve">   PORTUGAL    </w:t>
      </w:r>
      <w:r>
        <w:t xml:space="preserve">   RUSSIA    </w:t>
      </w:r>
      <w:r>
        <w:t xml:space="preserve">   SCOTLAND    </w:t>
      </w:r>
      <w:r>
        <w:t xml:space="preserve">   SWEDEN    </w:t>
      </w:r>
      <w:r>
        <w:t xml:space="preserve">   UNITED KINGDOM    </w:t>
      </w:r>
      <w:r>
        <w:t xml:space="preserve">   UNITED STATES OF AMERICA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Countries</dc:title>
  <dcterms:created xsi:type="dcterms:W3CDTF">2021-10-11T17:52:03Z</dcterms:created>
  <dcterms:modified xsi:type="dcterms:W3CDTF">2021-10-11T17:52:03Z</dcterms:modified>
</cp:coreProperties>
</file>