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Spot the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profession    </w:t>
      </w:r>
      <w:r>
        <w:t xml:space="preserve">   privilege    </w:t>
      </w:r>
      <w:r>
        <w:t xml:space="preserve">   prejudice    </w:t>
      </w:r>
      <w:r>
        <w:t xml:space="preserve">   delicious    </w:t>
      </w:r>
      <w:r>
        <w:t xml:space="preserve">   impolie    </w:t>
      </w:r>
      <w:r>
        <w:t xml:space="preserve">   physical    </w:t>
      </w:r>
      <w:r>
        <w:t xml:space="preserve">   persuade    </w:t>
      </w:r>
      <w:r>
        <w:t xml:space="preserve">   tried    </w:t>
      </w:r>
      <w:r>
        <w:t xml:space="preserve">   suggest    </w:t>
      </w:r>
      <w:r>
        <w:t xml:space="preserve">   affect    </w:t>
      </w:r>
      <w:r>
        <w:t xml:space="preserve">   immediate    </w:t>
      </w:r>
      <w:r>
        <w:t xml:space="preserve">   parliament    </w:t>
      </w:r>
      <w:r>
        <w:t xml:space="preserve">   opportunity    </w:t>
      </w:r>
      <w:r>
        <w:t xml:space="preserve">   mathmaticion    </w:t>
      </w:r>
      <w:r>
        <w:t xml:space="preserve">   irrelevant    </w:t>
      </w:r>
      <w:r>
        <w:t xml:space="preserve">   occur    </w:t>
      </w:r>
      <w:r>
        <w:t xml:space="preserve">   occupy    </w:t>
      </w:r>
      <w:r>
        <w:t xml:space="preserve">   spacious    </w:t>
      </w:r>
      <w:r>
        <w:t xml:space="preserve">   station    </w:t>
      </w:r>
      <w:r>
        <w:t xml:space="preserve">   tolerance    </w:t>
      </w:r>
      <w:r>
        <w:t xml:space="preserve">   collision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Spot the Spellings</dc:title>
  <dcterms:created xsi:type="dcterms:W3CDTF">2021-10-11T17:52:05Z</dcterms:created>
  <dcterms:modified xsi:type="dcterms:W3CDTF">2021-10-11T17:52:05Z</dcterms:modified>
</cp:coreProperties>
</file>