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Spot the signs of Dementia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Flashbacks    </w:t>
      </w:r>
      <w:r>
        <w:t xml:space="preserve">   Fear    </w:t>
      </w:r>
      <w:r>
        <w:t xml:space="preserve">   Agitation    </w:t>
      </w:r>
      <w:r>
        <w:t xml:space="preserve">   Aggression    </w:t>
      </w:r>
      <w:r>
        <w:t xml:space="preserve">   Anxiety    </w:t>
      </w:r>
      <w:r>
        <w:t xml:space="preserve">   Depression    </w:t>
      </w:r>
      <w:r>
        <w:t xml:space="preserve">   Reasoning    </w:t>
      </w:r>
      <w:r>
        <w:t xml:space="preserve">   Judgement    </w:t>
      </w:r>
      <w:r>
        <w:t xml:space="preserve">   Misplacing    </w:t>
      </w:r>
      <w:r>
        <w:t xml:space="preserve">   Memory    </w:t>
      </w:r>
      <w:r>
        <w:t xml:space="preserve">   Disorientation    </w:t>
      </w:r>
      <w:r>
        <w:t xml:space="preserve">   Balance    </w:t>
      </w:r>
      <w:r>
        <w:t xml:space="preserve">   Communication    </w:t>
      </w:r>
      <w:r>
        <w:t xml:space="preserve">   control    </w:t>
      </w:r>
      <w:r>
        <w:t xml:space="preserve">   cognition    </w:t>
      </w:r>
      <w:r>
        <w:t xml:space="preserve">   Confusion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 the signs of Dementia </dc:title>
  <dcterms:created xsi:type="dcterms:W3CDTF">2021-10-11T17:52:17Z</dcterms:created>
  <dcterms:modified xsi:type="dcterms:W3CDTF">2021-10-11T17:52:17Z</dcterms:modified>
</cp:coreProperties>
</file>