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 the spelling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Prince Harry now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very small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not wrong: you are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comes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noun from 'happy'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unlock the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sense of seeing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powerful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decade before the nineties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heaviness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wedding joins two of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of young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a good time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modern version of stockings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of something from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the spelling pattern</dc:title>
  <dcterms:created xsi:type="dcterms:W3CDTF">2021-10-11T17:51:39Z</dcterms:created>
  <dcterms:modified xsi:type="dcterms:W3CDTF">2021-10-11T17:51:39Z</dcterms:modified>
</cp:coreProperties>
</file>