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Spot the spellings!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help    </w:t>
      </w:r>
      <w:r>
        <w:t xml:space="preserve">   into    </w:t>
      </w:r>
      <w:r>
        <w:t xml:space="preserve">   back    </w:t>
      </w:r>
      <w:r>
        <w:t xml:space="preserve">   me    </w:t>
      </w:r>
      <w:r>
        <w:t xml:space="preserve">   make    </w:t>
      </w:r>
      <w:r>
        <w:t xml:space="preserve">   at    </w:t>
      </w:r>
      <w:r>
        <w:t xml:space="preserve">   is    </w:t>
      </w:r>
      <w:r>
        <w:t xml:space="preserve">   made    </w:t>
      </w:r>
      <w:r>
        <w:t xml:space="preserve">   house    </w:t>
      </w:r>
      <w:r>
        <w:t xml:space="preserve">   looked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 the spellings!</dc:title>
  <dcterms:created xsi:type="dcterms:W3CDTF">2021-10-11T17:52:10Z</dcterms:created>
  <dcterms:modified xsi:type="dcterms:W3CDTF">2021-10-11T17:52:10Z</dcterms:modified>
</cp:coreProperties>
</file>