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Spotlight on 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UNPROCESSED FOOD    </w:t>
      </w:r>
      <w:r>
        <w:t xml:space="preserve">   PROCESSED FOOD    </w:t>
      </w:r>
      <w:r>
        <w:t xml:space="preserve">   ADIPOSE TISSUE    </w:t>
      </w:r>
      <w:r>
        <w:t xml:space="preserve">   GLUCOSE CONCENTRATION    </w:t>
      </w:r>
      <w:r>
        <w:t xml:space="preserve">   TWENTYFIVE GRAMS    </w:t>
      </w:r>
      <w:r>
        <w:t xml:space="preserve">   FIVE GRAMS    </w:t>
      </w:r>
      <w:r>
        <w:t xml:space="preserve">   MODERATION    </w:t>
      </w:r>
      <w:r>
        <w:t xml:space="preserve">   BUILD UP IN THE LIVER    </w:t>
      </w:r>
      <w:r>
        <w:t xml:space="preserve">   TABLE SUGAR    </w:t>
      </w:r>
      <w:r>
        <w:t xml:space="preserve">   TISSUES    </w:t>
      </w:r>
      <w:r>
        <w:t xml:space="preserve">   BLOODSTREAM    </w:t>
      </w:r>
      <w:r>
        <w:t xml:space="preserve">   SWEETER    </w:t>
      </w:r>
      <w:r>
        <w:t xml:space="preserve">   AGAVE NECTAR    </w:t>
      </w:r>
      <w:r>
        <w:t xml:space="preserve">   GLUCOSE    </w:t>
      </w:r>
      <w:r>
        <w:t xml:space="preserve">   DIGESTIVE TRACT    </w:t>
      </w:r>
      <w:r>
        <w:t xml:space="preserve">   CARBOHYDRATE    </w:t>
      </w:r>
      <w:r>
        <w:t xml:space="preserve">   SIMPLE SUGARS    </w:t>
      </w:r>
      <w:r>
        <w:t xml:space="preserve">   COMPLEX STARCHES    </w:t>
      </w:r>
      <w:r>
        <w:t xml:space="preserve">   DIGESTIBLE CARBOHYDRATES    </w:t>
      </w:r>
      <w:r>
        <w:t xml:space="preserve">   ENZYMATIC PROCESSES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Spotlight on Sugar</dc:title>
  <dcterms:created xsi:type="dcterms:W3CDTF">2021-10-11T17:51:41Z</dcterms:created>
  <dcterms:modified xsi:type="dcterms:W3CDTF">2021-10-11T17:51:41Z</dcterms:modified>
</cp:coreProperties>
</file>