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Spotted 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    </w:t>
      </w:r>
      <w:r>
        <w:t xml:space="preserve">   Okute    </w:t>
      </w:r>
      <w:r>
        <w:t xml:space="preserve">   Oosni    </w:t>
      </w:r>
      <w:r>
        <w:t xml:space="preserve">   Skan    </w:t>
      </w:r>
      <w:r>
        <w:t xml:space="preserve">   Ohan!    </w:t>
      </w:r>
      <w:r>
        <w:t xml:space="preserve">   Na    </w:t>
      </w:r>
      <w:r>
        <w:t xml:space="preserve">   Minne    </w:t>
      </w:r>
      <w:r>
        <w:t xml:space="preserve">   Mi    </w:t>
      </w:r>
      <w:r>
        <w:t xml:space="preserve">   Amba    </w:t>
      </w:r>
      <w:r>
        <w:t xml:space="preserve">   Ai    </w:t>
      </w:r>
      <w:r>
        <w:t xml:space="preserve">   Catan    </w:t>
      </w:r>
      <w:r>
        <w:t xml:space="preserve">   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Spotted Tail</dc:title>
  <dcterms:created xsi:type="dcterms:W3CDTF">2021-10-11T17:50:49Z</dcterms:created>
  <dcterms:modified xsi:type="dcterms:W3CDTF">2021-10-11T17:50:49Z</dcterms:modified>
</cp:coreProperties>
</file>