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Spotting a Business Opportunity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person or organisation which buys or is supplied with a product or by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named product which customers see as being different from other products and which they can associate or identify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about opinions, judgements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owns and runs their own business and takes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questions to be answered by respondents, designed to gather information about consumers’ tastes.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ultimately uses (or consumes) a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which sells (or provides) products to another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can be expressed as numbers and can be statistically analysed.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involving asking questions of people or organisations.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given by one business to another to sell goods or services using its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Spotting a Business Opportunity</dc:title>
  <dcterms:created xsi:type="dcterms:W3CDTF">2021-10-11T17:50:59Z</dcterms:created>
  <dcterms:modified xsi:type="dcterms:W3CDTF">2021-10-11T17:50:59Z</dcterms:modified>
</cp:coreProperties>
</file>