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Spotting a Business Opportunity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 group is a group of people brought together to answer questions and discuss a product, brand or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person or organisation which buys or is supplied with a product or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gathering of new information, which has not been collected before, is called ____________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Processing information that has already been gathered, such as sales records, government statistics or newspapers articles, is called __________________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about opinions, judgements and attitudes is __________________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business which sells (or supplies) products to another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can be expressed as numbers and can be statistically analysed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Research is the process of gaining information about customers, competitors and market trends through collecting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ultimately uses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Research involving asking questions of people or organisations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Spotting a Business Opportunity</dc:title>
  <dcterms:created xsi:type="dcterms:W3CDTF">2021-10-11T17:52:44Z</dcterms:created>
  <dcterms:modified xsi:type="dcterms:W3CDTF">2021-10-11T17:52:44Z</dcterms:modified>
</cp:coreProperties>
</file>