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Spotty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blemish/mark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grow flowers in these on the patio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Children's play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Mistake in typing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children may use this when toilet training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children or jelly 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Covered in spots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hand-held bunch of flowers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Lamp or fence may 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Spotty</dc:title>
  <dcterms:created xsi:type="dcterms:W3CDTF">2021-10-11T17:53:33Z</dcterms:created>
  <dcterms:modified xsi:type="dcterms:W3CDTF">2021-10-11T17:53:33Z</dcterms:modified>
</cp:coreProperties>
</file>