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Spotty Pig Play 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Walter    </w:t>
      </w:r>
      <w:r>
        <w:t xml:space="preserve">   Julie    </w:t>
      </w:r>
      <w:r>
        <w:t xml:space="preserve">   Amy    </w:t>
      </w:r>
      <w:r>
        <w:t xml:space="preserve">   Poppy    </w:t>
      </w:r>
      <w:r>
        <w:t xml:space="preserve">   Hilda    </w:t>
      </w:r>
      <w:r>
        <w:t xml:space="preserve">   Herbert    </w:t>
      </w:r>
      <w:r>
        <w:t xml:space="preserve">   Ben    </w:t>
      </w:r>
      <w:r>
        <w:t xml:space="preserve">   Holly    </w:t>
      </w:r>
      <w:r>
        <w:t xml:space="preserve">   Draco    </w:t>
      </w:r>
      <w:r>
        <w:t xml:space="preserve">   Victor    </w:t>
      </w:r>
      <w:r>
        <w:t xml:space="preserve">   Gracie    </w:t>
      </w:r>
      <w:r>
        <w:t xml:space="preserve">   Gertie    </w:t>
      </w:r>
      <w:r>
        <w:t xml:space="preserve">   Geoffrey    </w:t>
      </w:r>
      <w:r>
        <w:t xml:space="preserve">   Peggy    </w:t>
      </w:r>
      <w:r>
        <w:t xml:space="preserve">   Peppa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Spotty Pig Play Farm Animals</dc:title>
  <dcterms:created xsi:type="dcterms:W3CDTF">2021-10-11T17:52:46Z</dcterms:created>
  <dcterms:modified xsi:type="dcterms:W3CDTF">2021-10-11T17:52:46Z</dcterms:modified>
</cp:coreProperties>
</file>