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 spl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splash    </w:t>
      </w:r>
      <w:r>
        <w:t xml:space="preserve">   splat    </w:t>
      </w:r>
      <w:r>
        <w:t xml:space="preserve">   splint    </w:t>
      </w:r>
      <w:r>
        <w:t xml:space="preserve">   split    </w:t>
      </w:r>
      <w:r>
        <w:t xml:space="preserve">   spray    </w:t>
      </w:r>
      <w:r>
        <w:t xml:space="preserve">   spread    </w:t>
      </w:r>
      <w:r>
        <w:t xml:space="preserve">   spring    </w:t>
      </w:r>
      <w:r>
        <w:t xml:space="preserve">   sprinkle    </w:t>
      </w:r>
      <w:r>
        <w:t xml:space="preserve">   sprint    </w:t>
      </w:r>
      <w:r>
        <w:t xml:space="preserve">   sprite    </w:t>
      </w:r>
      <w:r>
        <w:t xml:space="preserve">   sprout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spl </dc:title>
  <dcterms:created xsi:type="dcterms:W3CDTF">2021-10-11T17:53:21Z</dcterms:created>
  <dcterms:modified xsi:type="dcterms:W3CDTF">2021-10-11T17:53:21Z</dcterms:modified>
</cp:coreProperties>
</file>