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Spraggan Word Scramble</w:t>
      </w:r>
    </w:p>
    <w:p>
      <w:pPr>
        <w:pStyle w:val="Questions"/>
      </w:pPr>
      <w:r>
        <w:t xml:space="preserve">1. SIEOCCH WE(N )ALBUM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LCUY RONUOH RUYB PRAAGSNG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OTEHGIHULS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ETA DAN ATOST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LAINMA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EBRRAKTEAH TESSIU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NDLONO NUOBD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ORTOS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TPO ORMO TA ETH OOZ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EBROS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ETVNSE APGRSNGA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IJON TEH BULC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YODAT SAW A OODG ADY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SLTA THING B(REE ERF)A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ETH GWTNIAI OROM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PPARE AREDMS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KLCUY TSRSA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EW 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APRSTUPCE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NOSOTB ERRIRTE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Spraggan Word Scramble</dc:title>
  <dcterms:created xsi:type="dcterms:W3CDTF">2021-10-11T17:53:14Z</dcterms:created>
  <dcterms:modified xsi:type="dcterms:W3CDTF">2021-10-11T17:53:14Z</dcterms:modified>
</cp:coreProperties>
</file>