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Sprain/Strain/Greenstick/Epiphyseal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Stretching of the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needed to heal and return to normal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bone where it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or tearing of the tendon 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Diaphysis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bends but doesn't break all the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Salter- Harris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Expected outcome of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with a Grade 3 muscle 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Durable tissue that gives your body 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Sprain/Strain/Greenstick/Epiphyseal</dc:title>
  <dcterms:created xsi:type="dcterms:W3CDTF">2021-10-11T17:53:26Z</dcterms:created>
  <dcterms:modified xsi:type="dcterms:W3CDTF">2021-10-11T17:53:26Z</dcterms:modified>
</cp:coreProperties>
</file>