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Sprain and Strain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ankle    </w:t>
      </w:r>
      <w:r>
        <w:t xml:space="preserve">   fracture    </w:t>
      </w:r>
      <w:r>
        <w:t xml:space="preserve">   injury    </w:t>
      </w:r>
      <w:r>
        <w:t xml:space="preserve">   joints    </w:t>
      </w:r>
      <w:r>
        <w:t xml:space="preserve">   ligaments    </w:t>
      </w:r>
      <w:r>
        <w:t xml:space="preserve">   muscle    </w:t>
      </w:r>
      <w:r>
        <w:t xml:space="preserve">   Sprain    </w:t>
      </w:r>
      <w:r>
        <w:t xml:space="preserve">   strain    </w:t>
      </w:r>
      <w:r>
        <w:t xml:space="preserve">   stretching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Sprain and Strain</dc:title>
  <dcterms:created xsi:type="dcterms:W3CDTF">2021-10-11T17:52:26Z</dcterms:created>
  <dcterms:modified xsi:type="dcterms:W3CDTF">2021-10-11T17:52:26Z</dcterms:modified>
</cp:coreProperties>
</file>