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Sprādziens mūzikā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79. gadā sarakstīto grupas Queen dziesmu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Kuros gados ir radīta ārkārtīgi daudz mūzika kuru jo projām klausās liels klausītāju skaits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Kuri gadi tiek saukti arī par Svinga periodu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Kurš gads tiek saukts par Britu invāzijas laiku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Kuri gadi bija kad uz visiem laikiem rietumu kultūrā mainīja mūzikas attīstību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vienu no korejiešu popmūzikas pazīstamākajām grupām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90. gadu vienu no lielākajām popgrupām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1894. gadā izgudroja radio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1877. gadā izgudroja mūzikas atskaņotāju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divus džeza veidus kuri atspoguļo kādas krāsas cilvēki to izpilda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Kurš gads iezīmējās ar Disko laikmetu un kurā gadā attīsījās sintizators kā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Kuri gadi mūzikā un kurā gadā notika Otrais pasaules karš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gadā tika izveidots mūzikas kanāls Music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 kā neatņemamu sastāvdaļu kļuva puišu un meiteņu grupas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Kurā gadā mūzikā ieplūda jaunas vēsmas un kurā gadā tika nogalināts amerikas prezidents Džons Kenedijs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Kurus gadus bieži vien sauca par Pēdējo oriģinālo desmitgadi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 sauc 80. gadu hitu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Sprādziens mūzikā</dc:title>
  <dcterms:created xsi:type="dcterms:W3CDTF">2021-10-11T17:53:23Z</dcterms:created>
  <dcterms:modified xsi:type="dcterms:W3CDTF">2021-10-11T17:53:23Z</dcterms:modified>
</cp:coreProperties>
</file>