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can get this too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get this from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dish to grow things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small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him or her as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scatter,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roots are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 the Gospel</dc:title>
  <dcterms:created xsi:type="dcterms:W3CDTF">2021-10-11T17:51:41Z</dcterms:created>
  <dcterms:modified xsi:type="dcterms:W3CDTF">2021-10-11T17:51:41Z</dcterms:modified>
</cp:coreProperties>
</file>