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Spread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BELIEVE    </w:t>
      </w:r>
      <w:r>
        <w:t xml:space="preserve">   CHOICES    </w:t>
      </w:r>
      <w:r>
        <w:t xml:space="preserve">   COMMISSION    </w:t>
      </w:r>
      <w:r>
        <w:t xml:space="preserve">   COURAGE    </w:t>
      </w:r>
      <w:r>
        <w:t xml:space="preserve">   CYMBAL    </w:t>
      </w:r>
      <w:r>
        <w:t xml:space="preserve">   DEEDS    </w:t>
      </w:r>
      <w:r>
        <w:t xml:space="preserve">   EVERYONE    </w:t>
      </w:r>
      <w:r>
        <w:t xml:space="preserve">   EXAMPLE    </w:t>
      </w:r>
      <w:r>
        <w:t xml:space="preserve">   FATHER    </w:t>
      </w:r>
      <w:r>
        <w:t xml:space="preserve">   FOLLOW    </w:t>
      </w:r>
      <w:r>
        <w:t xml:space="preserve">   HEAVENLY    </w:t>
      </w:r>
      <w:r>
        <w:t xml:space="preserve">   INVITE    </w:t>
      </w:r>
      <w:r>
        <w:t xml:space="preserve">   JESUS    </w:t>
      </w:r>
      <w:r>
        <w:t xml:space="preserve">   LIGHT    </w:t>
      </w:r>
      <w:r>
        <w:t xml:space="preserve">   LOVE    </w:t>
      </w:r>
      <w:r>
        <w:t xml:space="preserve">   NEWS    </w:t>
      </w:r>
      <w:r>
        <w:t xml:space="preserve">   POWER    </w:t>
      </w:r>
      <w:r>
        <w:t xml:space="preserve">   PRAISE    </w:t>
      </w:r>
      <w:r>
        <w:t xml:space="preserve">   PRAYER    </w:t>
      </w:r>
      <w:r>
        <w:t xml:space="preserve">   PREACH    </w:t>
      </w:r>
      <w:r>
        <w:t xml:space="preserve">   SHINE    </w:t>
      </w:r>
      <w:r>
        <w:t xml:space="preserve">   SPREAD    </w:t>
      </w:r>
      <w:r>
        <w:t xml:space="preserve">   TESTIMONY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 the Word</dc:title>
  <dcterms:created xsi:type="dcterms:W3CDTF">2021-10-11T17:52:32Z</dcterms:created>
  <dcterms:modified xsi:type="dcterms:W3CDTF">2021-10-11T17:52:32Z</dcterms:modified>
</cp:coreProperties>
</file>