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Spreading The Message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Antioch    </w:t>
      </w:r>
      <w:r>
        <w:t xml:space="preserve">   Apologist    </w:t>
      </w:r>
      <w:r>
        <w:t xml:space="preserve">   Atheism    </w:t>
      </w:r>
      <w:r>
        <w:t xml:space="preserve">   Bishops    </w:t>
      </w:r>
      <w:r>
        <w:t xml:space="preserve">   Canon    </w:t>
      </w:r>
      <w:r>
        <w:t xml:space="preserve">   Catechumens    </w:t>
      </w:r>
      <w:r>
        <w:t xml:space="preserve">   Constantine    </w:t>
      </w:r>
      <w:r>
        <w:t xml:space="preserve">   Deacons    </w:t>
      </w:r>
      <w:r>
        <w:t xml:space="preserve">   Dioceses    </w:t>
      </w:r>
      <w:r>
        <w:t xml:space="preserve">   Diocletian    </w:t>
      </w:r>
      <w:r>
        <w:t xml:space="preserve">   Edict Of Milan    </w:t>
      </w:r>
      <w:r>
        <w:t xml:space="preserve">   Felicity    </w:t>
      </w:r>
      <w:r>
        <w:t xml:space="preserve">   Heresy    </w:t>
      </w:r>
      <w:r>
        <w:t xml:space="preserve">   Heretic    </w:t>
      </w:r>
      <w:r>
        <w:t xml:space="preserve">   Incarnation    </w:t>
      </w:r>
      <w:r>
        <w:t xml:space="preserve">   Laity    </w:t>
      </w:r>
      <w:r>
        <w:t xml:space="preserve">   Martyrs    </w:t>
      </w:r>
      <w:r>
        <w:t xml:space="preserve">   Nero    </w:t>
      </w:r>
      <w:r>
        <w:t xml:space="preserve">   Orthodoxy    </w:t>
      </w:r>
      <w:r>
        <w:t xml:space="preserve">   Perpetua    </w:t>
      </w:r>
      <w:r>
        <w:t xml:space="preserve">   Pliny    </w:t>
      </w:r>
      <w:r>
        <w:t xml:space="preserve">   Presbyters    </w:t>
      </w:r>
      <w:r>
        <w:t xml:space="preserve">   Sacraments    </w:t>
      </w:r>
      <w:r>
        <w:t xml:space="preserve">   Stephen    </w:t>
      </w:r>
      <w:r>
        <w:t xml:space="preserve">   Tradition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Spreading The Message</dc:title>
  <dcterms:created xsi:type="dcterms:W3CDTF">2021-10-11T17:51:58Z</dcterms:created>
  <dcterms:modified xsi:type="dcterms:W3CDTF">2021-10-11T17:51:58Z</dcterms:modified>
</cp:coreProperties>
</file>