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Spreading the word of Jesus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Belief    </w:t>
      </w:r>
      <w:r>
        <w:t xml:space="preserve">   Faith    </w:t>
      </w:r>
      <w:r>
        <w:t xml:space="preserve">   Glory    </w:t>
      </w:r>
      <w:r>
        <w:t xml:space="preserve">   God    </w:t>
      </w:r>
      <w:r>
        <w:t xml:space="preserve">   Holy Spirit    </w:t>
      </w:r>
      <w:r>
        <w:t xml:space="preserve">   Love    </w:t>
      </w:r>
      <w:r>
        <w:t xml:space="preserve">   Gospel    </w:t>
      </w:r>
      <w:r>
        <w:t xml:space="preserve">   Doubt    </w:t>
      </w:r>
      <w:r>
        <w:t xml:space="preserve">   Worship    </w:t>
      </w:r>
      <w:r>
        <w:t xml:space="preserve">   Jesus    </w:t>
      </w:r>
      <w:r>
        <w:t xml:space="preserve">   Message    </w:t>
      </w:r>
      <w:r>
        <w:t xml:space="preserve">   Prophets    </w:t>
      </w:r>
      <w:r>
        <w:t xml:space="preserve">   Duty    </w:t>
      </w:r>
      <w:r>
        <w:t xml:space="preserve">   Galilee    </w:t>
      </w:r>
      <w:r>
        <w:t xml:space="preserve">   Mission    </w:t>
      </w:r>
      <w:r>
        <w:t xml:space="preserve">   Disciple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Spreading the word of Jesus </dc:title>
  <dcterms:created xsi:type="dcterms:W3CDTF">2021-10-11T17:52:15Z</dcterms:created>
  <dcterms:modified xsi:type="dcterms:W3CDTF">2021-10-11T17:52:15Z</dcterms:modified>
</cp:coreProperties>
</file>