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ranged from 1 to 1048576 in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many sheets called in excel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name the cell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Microsoft spreadsheet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that intersects a column and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when your finished with the spreadsheet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type in a cell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cell called that you have selected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vertical series of cells in a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identifies the cell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uses to type in the formula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also use these to multiply in a formula</w:t>
            </w:r>
          </w:p>
        </w:tc>
      </w:tr>
    </w:tbl>
    <w:p>
      <w:pPr>
        <w:pStyle w:val="WordBankMedium"/>
      </w:pPr>
      <w:r>
        <w:t xml:space="preserve">    Excel    </w:t>
      </w:r>
      <w:r>
        <w:t xml:space="preserve">   Column    </w:t>
      </w:r>
      <w:r>
        <w:t xml:space="preserve">   Row    </w:t>
      </w:r>
      <w:r>
        <w:t xml:space="preserve">   cell    </w:t>
      </w:r>
      <w:r>
        <w:t xml:space="preserve">   cell address     </w:t>
      </w:r>
      <w:r>
        <w:t xml:space="preserve">   Number    </w:t>
      </w:r>
      <w:r>
        <w:t xml:space="preserve">   Formulas    </w:t>
      </w:r>
      <w:r>
        <w:t xml:space="preserve">   label    </w:t>
      </w:r>
      <w:r>
        <w:t xml:space="preserve">   Entry bar    </w:t>
      </w:r>
      <w:r>
        <w:t xml:space="preserve">   Active cell    </w:t>
      </w:r>
      <w:r>
        <w:t xml:space="preserve">   Save     </w:t>
      </w:r>
      <w:r>
        <w:t xml:space="preserve">   Worksheet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2021-10-11T17:52:48Z</dcterms:created>
  <dcterms:modified xsi:type="dcterms:W3CDTF">2021-10-11T17:52:48Z</dcterms:modified>
</cp:coreProperties>
</file>