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column    </w:t>
      </w:r>
      <w:r>
        <w:t xml:space="preserve">   row    </w:t>
      </w:r>
      <w:r>
        <w:t xml:space="preserve">   operators    </w:t>
      </w:r>
      <w:r>
        <w:t xml:space="preserve">   relative    </w:t>
      </w:r>
      <w:r>
        <w:t xml:space="preserve">   absolute    </w:t>
      </w:r>
      <w:r>
        <w:t xml:space="preserve">   adjacent    </w:t>
      </w:r>
      <w:r>
        <w:t xml:space="preserve">   sum    </w:t>
      </w:r>
      <w:r>
        <w:t xml:space="preserve">   average    </w:t>
      </w:r>
      <w:r>
        <w:t xml:space="preserve">   address    </w:t>
      </w:r>
      <w:r>
        <w:t xml:space="preserve">   active    </w:t>
      </w:r>
      <w:r>
        <w:t xml:space="preserve">   cell    </w:t>
      </w:r>
      <w:r>
        <w:t xml:space="preserve">   vlookup    </w:t>
      </w:r>
      <w:r>
        <w:t xml:space="preserve">   calculation    </w:t>
      </w:r>
      <w:r>
        <w:t xml:space="preserve">   formulae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2021-10-11T17:53:04Z</dcterms:created>
  <dcterms:modified xsi:type="dcterms:W3CDTF">2021-10-11T17:53:04Z</dcterms:modified>
</cp:coreProperties>
</file>