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Spreadsheet</w:t>
      </w:r>
    </w:p>
    <w:p>
      <w:pPr>
        <w:pStyle w:val="Questions"/>
      </w:pPr>
      <w:r>
        <w:t xml:space="preserve">1. NRGEA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GRDI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ELNIS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LBALE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WOR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FMARLUO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ILGENTSCE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ATUO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MSU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LFLI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NDLEAH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UOTA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MORTFA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PHRGA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LBALE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VEULA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CELL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AESDSDR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ACIETV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HSTEE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THDPEESESAR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OKWR KBOO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MCUNLO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2021-10-11T17:52:01Z</dcterms:created>
  <dcterms:modified xsi:type="dcterms:W3CDTF">2021-10-11T17:52:01Z</dcterms:modified>
</cp:coreProperties>
</file>