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Spreadsheet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report    </w:t>
      </w:r>
      <w:r>
        <w:t xml:space="preserve">   query    </w:t>
      </w:r>
      <w:r>
        <w:t xml:space="preserve">   primary key    </w:t>
      </w:r>
      <w:r>
        <w:t xml:space="preserve">   table    </w:t>
      </w:r>
      <w:r>
        <w:t xml:space="preserve">   record    </w:t>
      </w:r>
      <w:r>
        <w:t xml:space="preserve">   field    </w:t>
      </w:r>
      <w:r>
        <w:t xml:space="preserve">   database    </w:t>
      </w:r>
      <w:r>
        <w:t xml:space="preserve">   graph    </w:t>
      </w:r>
      <w:r>
        <w:t xml:space="preserve">   format    </w:t>
      </w:r>
      <w:r>
        <w:t xml:space="preserve">   function    </w:t>
      </w:r>
      <w:r>
        <w:t xml:space="preserve">   formula    </w:t>
      </w:r>
      <w:r>
        <w:t xml:space="preserve">   spreadsheet    </w:t>
      </w:r>
      <w:r>
        <w:t xml:space="preserve">   descending    </w:t>
      </w:r>
      <w:r>
        <w:t xml:space="preserve">   ascending    </w:t>
      </w:r>
      <w:r>
        <w:t xml:space="preserve">   sort    </w:t>
      </w:r>
      <w:r>
        <w:t xml:space="preserve">   row    </w:t>
      </w:r>
      <w:r>
        <w:t xml:space="preserve">   column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Spreadsheet</dc:title>
  <dcterms:created xsi:type="dcterms:W3CDTF">2021-10-11T17:52:05Z</dcterms:created>
  <dcterms:modified xsi:type="dcterms:W3CDTF">2021-10-11T17:52:05Z</dcterms:modified>
</cp:coreProperties>
</file>