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Spreadsheet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min    </w:t>
      </w:r>
      <w:r>
        <w:t xml:space="preserve">   max    </w:t>
      </w:r>
      <w:r>
        <w:t xml:space="preserve">   right align    </w:t>
      </w:r>
      <w:r>
        <w:t xml:space="preserve">   left align    </w:t>
      </w:r>
      <w:r>
        <w:t xml:space="preserve">   cell address    </w:t>
      </w:r>
      <w:r>
        <w:t xml:space="preserve">   cell    </w:t>
      </w:r>
      <w:r>
        <w:t xml:space="preserve">   total    </w:t>
      </w:r>
      <w:r>
        <w:t xml:space="preserve">   range    </w:t>
      </w:r>
      <w:r>
        <w:t xml:space="preserve">   value    </w:t>
      </w:r>
      <w:r>
        <w:t xml:space="preserve">   label    </w:t>
      </w:r>
      <w:r>
        <w:t xml:space="preserve">   count    </w:t>
      </w:r>
      <w:r>
        <w:t xml:space="preserve">   adjust the column    </w:t>
      </w:r>
      <w:r>
        <w:t xml:space="preserve">   row    </w:t>
      </w:r>
      <w:r>
        <w:t xml:space="preserve">   column    </w:t>
      </w:r>
      <w:r>
        <w:t xml:space="preserve">   active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Basics</dc:title>
  <dcterms:created xsi:type="dcterms:W3CDTF">2021-10-11T17:52:57Z</dcterms:created>
  <dcterms:modified xsi:type="dcterms:W3CDTF">2021-10-11T17:52:57Z</dcterms:modified>
</cp:coreProperties>
</file>