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Spreadsheet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spreadsheet program included in Microsoft office.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column on the worksheet.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Tools used for excel that displays across the top of the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can manage your files.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enter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Commands on the default ribbon tab, and adds commands within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changes directly in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Starts at the top of the worksheet and goes to the bottom of the worksheet. (A, B ,C)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cell in excel spreadsheet that is currently selected by clicking mouse pointer or keyboard 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a column indicator and a row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Spreadsheet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keep and store files for future 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 Crossword Puzzle </dc:title>
  <dcterms:created xsi:type="dcterms:W3CDTF">2022-09-03T14:53:39Z</dcterms:created>
  <dcterms:modified xsi:type="dcterms:W3CDTF">2022-09-03T14:53:39Z</dcterms:modified>
</cp:coreProperties>
</file>