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page break    </w:t>
      </w:r>
      <w:r>
        <w:t xml:space="preserve">   filter    </w:t>
      </w:r>
      <w:r>
        <w:t xml:space="preserve">   sheets    </w:t>
      </w:r>
      <w:r>
        <w:t xml:space="preserve">   workbook    </w:t>
      </w:r>
      <w:r>
        <w:t xml:space="preserve">   insert row    </w:t>
      </w:r>
      <w:r>
        <w:t xml:space="preserve">   wrap text    </w:t>
      </w:r>
      <w:r>
        <w:t xml:space="preserve">   vertical axis    </w:t>
      </w:r>
      <w:r>
        <w:t xml:space="preserve">   currency    </w:t>
      </w:r>
      <w:r>
        <w:t xml:space="preserve">   function    </w:t>
      </w:r>
      <w:r>
        <w:t xml:space="preserve">   pie chart    </w:t>
      </w:r>
      <w:r>
        <w:t xml:space="preserve">   horizontal axis    </w:t>
      </w:r>
      <w:r>
        <w:t xml:space="preserve">   chart titles    </w:t>
      </w:r>
      <w:r>
        <w:t xml:space="preserve">   charts    </w:t>
      </w:r>
      <w:r>
        <w:t xml:space="preserve">   data    </w:t>
      </w:r>
      <w:r>
        <w:t xml:space="preserve">   sort    </w:t>
      </w:r>
      <w:r>
        <w:t xml:space="preserve">   sum    </w:t>
      </w:r>
      <w:r>
        <w:t xml:space="preserve">   formula    </w:t>
      </w:r>
      <w:r>
        <w:t xml:space="preserve">   merge and centre    </w:t>
      </w:r>
      <w:r>
        <w:t xml:space="preserve">   column    </w:t>
      </w:r>
      <w:r>
        <w:t xml:space="preserve">   row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Terms</dc:title>
  <dcterms:created xsi:type="dcterms:W3CDTF">2021-10-11T17:53:25Z</dcterms:created>
  <dcterms:modified xsi:type="dcterms:W3CDTF">2021-10-11T17:53:25Z</dcterms:modified>
</cp:coreProperties>
</file>