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Spreadsheet Vocab Office Productivity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key on the keyboard is used to accept any data that has been typed in a cell and move the active cell down vertically to the next one in a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rectangular area formed by intersection of a column and a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cell that is found by combining the column letter with the row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default, the name of a cell is the cell reference.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cell in the spreadsheet that is currently selected for data entry.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does not change when it is copied.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cell that is highlighted in a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type of information that can be stored in the cells of a spreadsheet.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Runs vertically on the spreadsheet.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that can be used to quickly copy data from the anchor cell to an adjoining range, updating the data if appropriate.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Vocab Office Productivity </dc:title>
  <dcterms:created xsi:type="dcterms:W3CDTF">2021-10-11T17:53:00Z</dcterms:created>
  <dcterms:modified xsi:type="dcterms:W3CDTF">2021-10-11T17:53:00Z</dcterms:modified>
</cp:coreProperties>
</file>