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Data Entry    </w:t>
      </w:r>
      <w:r>
        <w:t xml:space="preserve">   Pie Chart    </w:t>
      </w:r>
      <w:r>
        <w:t xml:space="preserve">   Excel    </w:t>
      </w:r>
      <w:r>
        <w:t xml:space="preserve">   Status Bar    </w:t>
      </w:r>
      <w:r>
        <w:t xml:space="preserve">   Worksheet    </w:t>
      </w:r>
      <w:r>
        <w:t xml:space="preserve">   Home    </w:t>
      </w:r>
      <w:r>
        <w:t xml:space="preserve">   Design    </w:t>
      </w:r>
      <w:r>
        <w:t xml:space="preserve">   Insert    </w:t>
      </w:r>
      <w:r>
        <w:t xml:space="preserve">   Page Layout    </w:t>
      </w:r>
      <w:r>
        <w:t xml:space="preserve">   Quick Print    </w:t>
      </w:r>
      <w:r>
        <w:t xml:space="preserve">   Undo    </w:t>
      </w:r>
      <w:r>
        <w:t xml:space="preserve">   Redo    </w:t>
      </w:r>
      <w:r>
        <w:t xml:space="preserve">   Open    </w:t>
      </w:r>
      <w:r>
        <w:t xml:space="preserve">   Sort Desscending    </w:t>
      </w:r>
      <w:r>
        <w:t xml:space="preserve">   Sorting    </w:t>
      </w:r>
      <w:r>
        <w:t xml:space="preserve">   Sort Ascending    </w:t>
      </w:r>
      <w:r>
        <w:t xml:space="preserve">   Cell Contents    </w:t>
      </w:r>
      <w:r>
        <w:t xml:space="preserve">   Formula Bar    </w:t>
      </w:r>
      <w:r>
        <w:t xml:space="preserve">   Ribbons    </w:t>
      </w:r>
      <w:r>
        <w:t xml:space="preserve">   Spelling    </w:t>
      </w:r>
      <w:r>
        <w:t xml:space="preserve">   New    </w:t>
      </w:r>
      <w:r>
        <w:t xml:space="preserve">   Columns    </w:t>
      </w:r>
      <w:r>
        <w:t xml:space="preserve">   Row    </w:t>
      </w:r>
      <w:r>
        <w:t xml:space="preserve">   Cell    </w:t>
      </w:r>
      <w:r>
        <w:t xml:space="preserve">   Tab    </w:t>
      </w:r>
      <w:r>
        <w:t xml:space="preserve">   Mode Indicator    </w:t>
      </w:r>
      <w:r>
        <w:t xml:space="preserve">   Cell Cursor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Vocabulary</dc:title>
  <dcterms:created xsi:type="dcterms:W3CDTF">2021-10-11T17:53:02Z</dcterms:created>
  <dcterms:modified xsi:type="dcterms:W3CDTF">2021-10-11T17:53:02Z</dcterms:modified>
</cp:coreProperties>
</file>