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Spreadsheet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 that is currently selected. Has thick black border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square in the lower right corner of a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thing that must be entered in a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horizontal part of the worksheet identified by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sheet the user is currently working on in a workbook.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single spreadsheet file with a collection of worksheets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formula	an equation that makes calculations based on the data in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vertical part of the worksheet identified by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formats lines around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tool to complete a series such as dates or days of the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column letter and row number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displays the active cells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arranges data into meaningful order so that you can analyze it more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data and perform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copies formatting from a selected cell onto new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multiplication symbol in a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automatically resizes the column to fit the widest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selection of two or more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 Vocabulary</dc:title>
  <dcterms:created xsi:type="dcterms:W3CDTF">2022-01-25T03:39:51Z</dcterms:created>
  <dcterms:modified xsi:type="dcterms:W3CDTF">2022-01-25T03:39:51Z</dcterms:modified>
</cp:coreProperties>
</file>