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Spreadsheet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Cellname    </w:t>
      </w:r>
      <w:r>
        <w:t xml:space="preserve">   Columns    </w:t>
      </w:r>
      <w:r>
        <w:t xml:space="preserve">   Data    </w:t>
      </w:r>
      <w:r>
        <w:t xml:space="preserve">   Fill    </w:t>
      </w:r>
      <w:r>
        <w:t xml:space="preserve">   Formula    </w:t>
      </w:r>
      <w:r>
        <w:t xml:space="preserve">   Function    </w:t>
      </w:r>
      <w:r>
        <w:t xml:space="preserve">   Labels    </w:t>
      </w:r>
      <w:r>
        <w:t xml:space="preserve">   Piechart    </w:t>
      </w:r>
      <w:r>
        <w:t xml:space="preserve">   Range    </w:t>
      </w:r>
      <w:r>
        <w:t xml:space="preserve">   Rows    </w:t>
      </w:r>
      <w:r>
        <w:t xml:space="preserve">   Spreadsheet    </w:t>
      </w:r>
      <w:r>
        <w:t xml:space="preserve">   Values    </w:t>
      </w:r>
      <w:r>
        <w:t xml:space="preserve">   Worksheet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word search </dc:title>
  <dcterms:created xsi:type="dcterms:W3CDTF">2021-10-11T17:52:50Z</dcterms:created>
  <dcterms:modified xsi:type="dcterms:W3CDTF">2021-10-11T17:52:50Z</dcterms:modified>
</cp:coreProperties>
</file>