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Spreadsheet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ALIGNMENT    </w:t>
      </w:r>
      <w:r>
        <w:t xml:space="preserve">   WORKSHEET    </w:t>
      </w:r>
      <w:r>
        <w:t xml:space="preserve">   WORKBOOK    </w:t>
      </w:r>
      <w:r>
        <w:t xml:space="preserve">   SPREADSHEET    </w:t>
      </w:r>
      <w:r>
        <w:t xml:space="preserve">   REFERENCING    </w:t>
      </w:r>
      <w:r>
        <w:t xml:space="preserve">   FUNCTIONPROTECTION    </w:t>
      </w:r>
      <w:r>
        <w:t xml:space="preserve">   FORMULAE    </w:t>
      </w:r>
      <w:r>
        <w:t xml:space="preserve">   FORMATTING    </w:t>
      </w:r>
      <w:r>
        <w:t xml:space="preserve">   DATA    </w:t>
      </w:r>
      <w:r>
        <w:t xml:space="preserve">   CELL    </w:t>
      </w:r>
      <w:r>
        <w:t xml:space="preserve">   CALCULATION    </w:t>
      </w:r>
      <w:r>
        <w:t xml:space="preserve">   Active    </w:t>
      </w:r>
      <w:r>
        <w:t xml:space="preserve">   Absolute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Spreadsheet word search</dc:title>
  <dcterms:created xsi:type="dcterms:W3CDTF">2021-10-11T17:52:52Z</dcterms:created>
  <dcterms:modified xsi:type="dcterms:W3CDTF">2021-10-11T17:52:52Z</dcterms:modified>
</cp:coreProperties>
</file>