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words - 1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Type    </w:t>
      </w:r>
      <w:r>
        <w:t xml:space="preserve">   Save    </w:t>
      </w:r>
      <w:r>
        <w:t xml:space="preserve">   Range    </w:t>
      </w:r>
      <w:r>
        <w:t xml:space="preserve">   Select    </w:t>
      </w:r>
      <w:r>
        <w:t xml:space="preserve">   Edit    </w:t>
      </w:r>
      <w:r>
        <w:t xml:space="preserve">   Paste    </w:t>
      </w:r>
      <w:r>
        <w:t xml:space="preserve">   Copy    </w:t>
      </w:r>
      <w:r>
        <w:t xml:space="preserve">   Workbook    </w:t>
      </w:r>
      <w:r>
        <w:t xml:space="preserve">   Worksheet    </w:t>
      </w:r>
      <w:r>
        <w:t xml:space="preserve">   Formula    </w:t>
      </w:r>
      <w:r>
        <w:t xml:space="preserve">   Equation    </w:t>
      </w:r>
      <w:r>
        <w:t xml:space="preserve">   Text    </w:t>
      </w:r>
      <w:r>
        <w:t xml:space="preserve">   Data    </w:t>
      </w:r>
      <w:r>
        <w:t xml:space="preserve">   Column    </w:t>
      </w:r>
      <w:r>
        <w:t xml:space="preserve">   Row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words - 1 </dc:title>
  <dcterms:created xsi:type="dcterms:W3CDTF">2021-10-18T12:15:26Z</dcterms:created>
  <dcterms:modified xsi:type="dcterms:W3CDTF">2021-10-18T12:15:26Z</dcterms:modified>
</cp:coreProperties>
</file>