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Spreadsheets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wraptext    </w:t>
      </w:r>
      <w:r>
        <w:t xml:space="preserve">   graph    </w:t>
      </w:r>
      <w:r>
        <w:t xml:space="preserve">   format    </w:t>
      </w:r>
      <w:r>
        <w:t xml:space="preserve">   minimum    </w:t>
      </w:r>
      <w:r>
        <w:t xml:space="preserve">   maximum    </w:t>
      </w:r>
      <w:r>
        <w:t xml:space="preserve">   if    </w:t>
      </w:r>
      <w:r>
        <w:t xml:space="preserve">   toolbar    </w:t>
      </w:r>
      <w:r>
        <w:t xml:space="preserve">   value    </w:t>
      </w:r>
      <w:r>
        <w:t xml:space="preserve">   calculation    </w:t>
      </w:r>
      <w:r>
        <w:t xml:space="preserve">   decimal    </w:t>
      </w:r>
      <w:r>
        <w:t xml:space="preserve">   amount    </w:t>
      </w:r>
      <w:r>
        <w:t xml:space="preserve">   number    </w:t>
      </w:r>
      <w:r>
        <w:t xml:space="preserve">   sheet    </w:t>
      </w:r>
      <w:r>
        <w:t xml:space="preserve">   data    </w:t>
      </w:r>
      <w:r>
        <w:t xml:space="preserve">   table    </w:t>
      </w:r>
      <w:r>
        <w:t xml:space="preserve">   font    </w:t>
      </w:r>
      <w:r>
        <w:t xml:space="preserve">   merge    </w:t>
      </w:r>
      <w:r>
        <w:t xml:space="preserve">   microsoft    </w:t>
      </w:r>
      <w:r>
        <w:t xml:space="preserve">   autofill    </w:t>
      </w:r>
      <w:r>
        <w:t xml:space="preserve">   drag    </w:t>
      </w:r>
      <w:r>
        <w:t xml:space="preserve">   function    </w:t>
      </w:r>
      <w:r>
        <w:t xml:space="preserve">   row    </w:t>
      </w:r>
      <w:r>
        <w:t xml:space="preserve">   worksheet    </w:t>
      </w:r>
      <w:r>
        <w:t xml:space="preserve">   autosum    </w:t>
      </w:r>
      <w:r>
        <w:t xml:space="preserve">   file    </w:t>
      </w:r>
      <w:r>
        <w:t xml:space="preserve">   formula    </w:t>
      </w:r>
      <w:r>
        <w:t xml:space="preserve">   headings    </w:t>
      </w:r>
      <w:r>
        <w:t xml:space="preserve">   computer    </w:t>
      </w:r>
      <w:r>
        <w:t xml:space="preserve">   cell    </w:t>
      </w:r>
      <w:r>
        <w:t xml:space="preserve">   column    </w:t>
      </w:r>
      <w:r>
        <w:t xml:space="preserve">   filldown    </w:t>
      </w:r>
      <w:r>
        <w:t xml:space="preserve">   formulabar    </w:t>
      </w:r>
      <w:r>
        <w:t xml:space="preserve">   label    </w:t>
      </w:r>
      <w:r>
        <w:t xml:space="preserve">   workbook    </w:t>
      </w:r>
      <w:r>
        <w:t xml:space="preserve">   excel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Spreadsheets</dc:title>
  <dcterms:created xsi:type="dcterms:W3CDTF">2021-10-11T17:52:57Z</dcterms:created>
  <dcterms:modified xsi:type="dcterms:W3CDTF">2021-10-11T17:52:57Z</dcterms:modified>
</cp:coreProperties>
</file>