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header    </w:t>
      </w:r>
      <w:r>
        <w:t xml:space="preserve">   date    </w:t>
      </w:r>
      <w:r>
        <w:t xml:space="preserve">   copy    </w:t>
      </w:r>
      <w:r>
        <w:t xml:space="preserve">   data validation    </w:t>
      </w:r>
      <w:r>
        <w:t xml:space="preserve">   fonts    </w:t>
      </w:r>
      <w:r>
        <w:t xml:space="preserve">   formulas    </w:t>
      </w:r>
      <w:r>
        <w:t xml:space="preserve">   letters    </w:t>
      </w:r>
      <w:r>
        <w:t xml:space="preserve">   lists    </w:t>
      </w:r>
      <w:r>
        <w:t xml:space="preserve">   numbers    </w:t>
      </w:r>
      <w:r>
        <w:t xml:space="preserve">   paste    </w:t>
      </w:r>
      <w:r>
        <w:t xml:space="preserve">   picture    </w:t>
      </w:r>
      <w:r>
        <w:t xml:space="preserve">   spreadsheets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Spreadsheets</dc:title>
  <dcterms:created xsi:type="dcterms:W3CDTF">2021-10-11T17:53:12Z</dcterms:created>
  <dcterms:modified xsi:type="dcterms:W3CDTF">2021-10-11T17:53:12Z</dcterms:modified>
</cp:coreProperties>
</file>