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Spreadsheets - Lesson 3 &amp;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above the worksheet in which you view, type, and edit cell entries.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Conditional Formatting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Addres in a formula that refers to the same single cell in adjacent worksheets of the workbook; may be used to sum or average the contents of those cells.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Absolute Cell Reference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Predefined formula that performs calculations on table cells.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Formula Bar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content beginning with an equals (=) sign that connects to a cell in another area of the same worksheet, a different worksheet, or a different workbook.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3-D Cell Reference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cell is relative to the cell that cotnains the formula.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Splitting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Identification which cell or range of cells contains the values to use in a formula.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Format Painter Tool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Reference in a formula that always refers to the same cell, regardless of which cell teh formual is moved or copied to.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Document Theme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this type of reference is $C1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Changing the value in one or more cells that are used in a formula to see the various results of the changes.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Circular Reference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References within a formula that depend upon the results of that same formula. A cell that refers to its own value.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What-If Analysis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Feature common to several applications that appears when text is selected.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Relative Cell Reference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Preview how many formatting changes will look before actually issuing the command.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Format Cells Dialog Box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allows you to offset entries from the edge of the cells to convey the hierarchy of entries within worksheets.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Mixed Reference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Ability to combine cells.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Ability to undo the merged cells.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Cell Rerence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Allows to copy the formatting from one cell to another without copying the contents.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Indent Cell/Range of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Ability to apply formatting to cells based on meeting criteria that you set.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Linking Formula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Set of formatting selections that can be applied to a document; including colors, graphic elements, and fotns all desinged to work well together.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Mini Toolbar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Preset design consisting of color scheme, text formatting, and placeholder positions.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Live Preview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Contains six (6) tabs that allow you to apply different aspects to your worksheet: number, alignment, font, border, fill, and protection.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Merging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Spreadsheets - Lesson 3 &amp; 4</dc:title>
  <dcterms:created xsi:type="dcterms:W3CDTF">2021-10-11T17:51:59Z</dcterms:created>
  <dcterms:modified xsi:type="dcterms:W3CDTF">2021-10-11T17:51:59Z</dcterms:modified>
</cp:coreProperties>
</file>