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Spreekwoorden en uitdrukkingen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Het wordt nu allemaal duidelijk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Iemand misleiden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die niets kan of weet, heeft vaak de meeste praatjes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Helemaal in je element zijn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 iets snel gedaan wordt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iemand iets wijsmaken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 je het niet probeert lukt het sowieso niet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 je er nog geen ervaring mee hebt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haastig en slordig; onzorgvuldig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niet zo goed zijn als de bedoeling was; niet tot zijn recht komen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Spreekwoorden en uitdrukkingen </dc:title>
  <dcterms:created xsi:type="dcterms:W3CDTF">2021-10-11T17:53:05Z</dcterms:created>
  <dcterms:modified xsi:type="dcterms:W3CDTF">2021-10-11T17:53:05Z</dcterms:modified>
</cp:coreProperties>
</file>