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Spreuke 30:5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glo    </w:t>
      </w:r>
      <w:r>
        <w:t xml:space="preserve">   Hom    </w:t>
      </w:r>
      <w:r>
        <w:t xml:space="preserve">   in    </w:t>
      </w:r>
      <w:r>
        <w:t xml:space="preserve">   wat    </w:t>
      </w:r>
      <w:r>
        <w:t xml:space="preserve">   mense    </w:t>
      </w:r>
      <w:r>
        <w:t xml:space="preserve">   die    </w:t>
      </w:r>
      <w:r>
        <w:t xml:space="preserve">   beskerm    </w:t>
      </w:r>
      <w:r>
        <w:t xml:space="preserve">   Hy    </w:t>
      </w:r>
      <w:r>
        <w:t xml:space="preserve">   waar    </w:t>
      </w:r>
      <w:r>
        <w:t xml:space="preserve">   is    </w:t>
      </w:r>
      <w:r>
        <w:t xml:space="preserve">   het    </w:t>
      </w:r>
      <w:r>
        <w:t xml:space="preserve">   gese    </w:t>
      </w:r>
      <w:r>
        <w:t xml:space="preserve">   God    </w:t>
      </w:r>
      <w:r>
        <w:t xml:space="preserve">   Alles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Spreuke 30:5</dc:title>
  <dcterms:created xsi:type="dcterms:W3CDTF">2021-10-11T17:53:30Z</dcterms:created>
  <dcterms:modified xsi:type="dcterms:W3CDTF">2021-10-11T17:53:30Z</dcterms:modified>
</cp:coreProperties>
</file>