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Spring/Summer Catalog Crossword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your __________ the envy of the neighborhood!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safe and reliable robotic _____________ can navigate tight spaces, obstacles and slopes with 40% incline!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our wide array of stylish _____________ there's something for everyone!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summertime fun and refreshment, nothing beats a backyard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Its a breeze to keep clean _________ _____ circulating through your home!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Kids will have a blast learning how much fun they can have ___ 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Flare-free technology helps capture and remove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Canadian Tire has partnered with __________ to bring you an exclusive line of food, treats and accessories!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Dive into summer with the coolest new _____ ________ &amp;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Pool floats add fun with sparkle, glitter &amp; ____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Stain resistant __________ cushions won't fade in the sunshine!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 and _________________ combine forces to pack a punch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 board and cover make ___________ a breeze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Smart home solutions keep your family and _____________ safe &amp; secure!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 your ________ lush and healthy all season long with little effort!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Canadian Tire is dedicated to finding innovative ways to help Canadians get the most out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an active day outdoors there's nothing like a good night's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Whether you choose ____________ for fishing or leisure we have lots to choose from!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Spring/Summer Catalog Crossword 2019</dc:title>
  <dcterms:created xsi:type="dcterms:W3CDTF">2021-10-11T17:53:43Z</dcterms:created>
  <dcterms:modified xsi:type="dcterms:W3CDTF">2021-10-11T17:53:43Z</dcterms:modified>
</cp:coreProperties>
</file>