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puddles    </w:t>
      </w:r>
      <w:r>
        <w:t xml:space="preserve">   May    </w:t>
      </w:r>
      <w:r>
        <w:t xml:space="preserve">   weather    </w:t>
      </w:r>
      <w:r>
        <w:t xml:space="preserve">   rainbow    </w:t>
      </w:r>
      <w:r>
        <w:t xml:space="preserve">   sunshine    </w:t>
      </w:r>
      <w:r>
        <w:t xml:space="preserve">   warming    </w:t>
      </w:r>
      <w:r>
        <w:t xml:space="preserve">   umbrella    </w:t>
      </w:r>
      <w:r>
        <w:t xml:space="preserve">   spring cleaning    </w:t>
      </w:r>
      <w:r>
        <w:t xml:space="preserve">   showers    </w:t>
      </w:r>
      <w:r>
        <w:t xml:space="preserve">   rain    </w:t>
      </w:r>
      <w:r>
        <w:t xml:space="preserve">   rabbit    </w:t>
      </w:r>
      <w:r>
        <w:t xml:space="preserve">   hatch    </w:t>
      </w:r>
      <w:r>
        <w:t xml:space="preserve">   grass    </w:t>
      </w:r>
      <w:r>
        <w:t xml:space="preserve">   green    </w:t>
      </w:r>
      <w:r>
        <w:t xml:space="preserve">   Easter    </w:t>
      </w:r>
      <w:r>
        <w:t xml:space="preserve">   butterfly    </w:t>
      </w:r>
      <w:r>
        <w:t xml:space="preserve">   bloom    </w:t>
      </w:r>
      <w:r>
        <w:t xml:space="preserve">   animals    </w:t>
      </w:r>
      <w:r>
        <w:t xml:space="preserve">   April    </w:t>
      </w:r>
      <w:r>
        <w:t xml:space="preserve">  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2021-10-11T17:51:43Z</dcterms:created>
  <dcterms:modified xsi:type="dcterms:W3CDTF">2021-10-11T17:51:43Z</dcterms:modified>
</cp:coreProperties>
</file>