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frogspawn    </w:t>
      </w:r>
      <w:r>
        <w:t xml:space="preserve">   tadpoles    </w:t>
      </w:r>
      <w:r>
        <w:t xml:space="preserve">   catkins    </w:t>
      </w:r>
      <w:r>
        <w:t xml:space="preserve">   pussywillow    </w:t>
      </w:r>
      <w:r>
        <w:t xml:space="preserve">   bluebells    </w:t>
      </w:r>
      <w:r>
        <w:t xml:space="preserve">   hyacinth    </w:t>
      </w:r>
      <w:r>
        <w:t xml:space="preserve">   cowslip    </w:t>
      </w:r>
      <w:r>
        <w:t xml:space="preserve">   rainbows    </w:t>
      </w:r>
      <w:r>
        <w:t xml:space="preserve">   rain    </w:t>
      </w:r>
      <w:r>
        <w:t xml:space="preserve">   colourful    </w:t>
      </w:r>
      <w:r>
        <w:t xml:space="preserve">   scampering    </w:t>
      </w:r>
      <w:r>
        <w:t xml:space="preserve">   newlife    </w:t>
      </w:r>
      <w:r>
        <w:t xml:space="preserve">   chicks    </w:t>
      </w:r>
      <w:r>
        <w:t xml:space="preserve">   chirping    </w:t>
      </w:r>
      <w:r>
        <w:t xml:space="preserve">   hatching    </w:t>
      </w:r>
      <w:r>
        <w:t xml:space="preserve">   marchwinds    </w:t>
      </w:r>
      <w:r>
        <w:t xml:space="preserve">   breezy    </w:t>
      </w:r>
      <w:r>
        <w:t xml:space="preserve">   fresh    </w:t>
      </w:r>
      <w:r>
        <w:t xml:space="preserve">   springgreens    </w:t>
      </w:r>
      <w:r>
        <w:t xml:space="preserve">   light    </w:t>
      </w:r>
      <w:r>
        <w:t xml:space="preserve">   melting    </w:t>
      </w:r>
      <w:r>
        <w:t xml:space="preserve">   blossoming    </w:t>
      </w:r>
      <w:r>
        <w:t xml:space="preserve">   awakening    </w:t>
      </w:r>
      <w:r>
        <w:t xml:space="preserve">   lambs    </w:t>
      </w:r>
      <w:r>
        <w:t xml:space="preserve">   tulips    </w:t>
      </w:r>
      <w:r>
        <w:t xml:space="preserve">   Birdsong    </w:t>
      </w:r>
      <w:r>
        <w:t xml:space="preserve">   Crocuses    </w:t>
      </w:r>
      <w:r>
        <w:t xml:space="preserve">   Daffodils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2021-10-11T17:52:59Z</dcterms:created>
  <dcterms:modified xsi:type="dcterms:W3CDTF">2021-10-11T17:52:59Z</dcterms:modified>
</cp:coreProperties>
</file>