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baby Animals    </w:t>
      </w:r>
      <w:r>
        <w:t xml:space="preserve">   baseball    </w:t>
      </w:r>
      <w:r>
        <w:t xml:space="preserve">   Easter    </w:t>
      </w:r>
      <w:r>
        <w:t xml:space="preserve">   eggs    </w:t>
      </w:r>
      <w:r>
        <w:t xml:space="preserve">   flowers    </w:t>
      </w:r>
      <w:r>
        <w:t xml:space="preserve">   grass    </w:t>
      </w:r>
      <w:r>
        <w:t xml:space="preserve">   jellybeans    </w:t>
      </w:r>
      <w:r>
        <w:t xml:space="preserve">   kites    </w:t>
      </w:r>
      <w:r>
        <w:t xml:space="preserve">   mud    </w:t>
      </w:r>
      <w:r>
        <w:t xml:space="preserve">   puddles    </w:t>
      </w:r>
      <w:r>
        <w:t xml:space="preserve">   rain    </w:t>
      </w:r>
      <w:r>
        <w:t xml:space="preserve">   softball    </w:t>
      </w:r>
      <w:r>
        <w:t xml:space="preserve">   spring    </w:t>
      </w:r>
      <w:r>
        <w:t xml:space="preserve">   sunshine    </w:t>
      </w:r>
      <w:r>
        <w:t xml:space="preserve">   warm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Spring!</dc:title>
  <dcterms:created xsi:type="dcterms:W3CDTF">2021-10-11T17:52:35Z</dcterms:created>
  <dcterms:modified xsi:type="dcterms:W3CDTF">2021-10-11T17:52:35Z</dcterms:modified>
</cp:coreProperties>
</file>