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plant    </w:t>
      </w:r>
      <w:r>
        <w:t xml:space="preserve">   changing    </w:t>
      </w:r>
      <w:r>
        <w:t xml:space="preserve">   fresh    </w:t>
      </w:r>
      <w:r>
        <w:t xml:space="preserve">   sunny    </w:t>
      </w:r>
      <w:r>
        <w:t xml:space="preserve">   blooming    </w:t>
      </w:r>
      <w:r>
        <w:t xml:space="preserve">   rainy    </w:t>
      </w:r>
      <w:r>
        <w:t xml:space="preserve">   travel    </w:t>
      </w:r>
      <w:r>
        <w:t xml:space="preserve">   birds    </w:t>
      </w:r>
      <w:r>
        <w:t xml:space="preserve">   flowers    </w:t>
      </w:r>
      <w:r>
        <w:t xml:space="preserve">   daylight    </w:t>
      </w:r>
      <w:r>
        <w:t xml:space="preserve">   sports    </w:t>
      </w:r>
      <w:r>
        <w:t xml:space="preserve">   easter    </w:t>
      </w:r>
      <w:r>
        <w:t xml:space="preserve">   eggs    </w:t>
      </w:r>
      <w:r>
        <w:t xml:space="preserve">   green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2021-10-11T17:53:02Z</dcterms:created>
  <dcterms:modified xsi:type="dcterms:W3CDTF">2021-10-11T17:53:02Z</dcterms:modified>
</cp:coreProperties>
</file>