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sun    </w:t>
      </w:r>
      <w:r>
        <w:t xml:space="preserve">   rain    </w:t>
      </w:r>
      <w:r>
        <w:t xml:space="preserve">   chick    </w:t>
      </w:r>
      <w:r>
        <w:t xml:space="preserve">   lamb    </w:t>
      </w:r>
      <w:r>
        <w:t xml:space="preserve">   ladybird    </w:t>
      </w:r>
      <w:r>
        <w:t xml:space="preserve">   bluebells    </w:t>
      </w:r>
      <w:r>
        <w:t xml:space="preserve">   leaves    </w:t>
      </w:r>
      <w:r>
        <w:t xml:space="preserve">   trees    </w:t>
      </w:r>
      <w:r>
        <w:t xml:space="preserve">   grass    </w:t>
      </w:r>
      <w:r>
        <w:t xml:space="preserve">   bunny    </w:t>
      </w:r>
      <w:r>
        <w:t xml:space="preserve">   bud    </w:t>
      </w:r>
      <w:r>
        <w:t xml:space="preserve">   daffodil    </w:t>
      </w:r>
      <w:r>
        <w:t xml:space="preserve">   flower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2021-10-11T17:53:10Z</dcterms:created>
  <dcterms:modified xsi:type="dcterms:W3CDTF">2021-10-11T17:53:10Z</dcterms:modified>
</cp:coreProperties>
</file>