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nest has these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flowers or leaves that have not opened yet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 precipitation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spring flower that has narrow petals and a trumpet shape in its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spring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are very busy in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animal that 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might fly in spring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weather that often happens in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sometimes happens to trees in the spring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animals wake up from this in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say spring has arrived when they see their first 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begin their work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 of color in the clouds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builds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happy about the arrival of _____________ weather in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garden flower that most often represents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2021-10-11T17:52:59Z</dcterms:created>
  <dcterms:modified xsi:type="dcterms:W3CDTF">2021-10-11T17:52:59Z</dcterms:modified>
</cp:coreProperties>
</file>