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jacketless    </w:t>
      </w:r>
      <w:r>
        <w:t xml:space="preserve">   barefoot    </w:t>
      </w:r>
      <w:r>
        <w:t xml:space="preserve">   grilling    </w:t>
      </w:r>
      <w:r>
        <w:t xml:space="preserve">   barbeque    </w:t>
      </w:r>
      <w:r>
        <w:t xml:space="preserve">   planting    </w:t>
      </w:r>
      <w:r>
        <w:t xml:space="preserve">   vegetables    </w:t>
      </w:r>
      <w:r>
        <w:t xml:space="preserve">   warming    </w:t>
      </w:r>
      <w:r>
        <w:t xml:space="preserve">   invigorating    </w:t>
      </w:r>
      <w:r>
        <w:t xml:space="preserve">   running    </w:t>
      </w:r>
      <w:r>
        <w:t xml:space="preserve">   lacrosse    </w:t>
      </w:r>
      <w:r>
        <w:t xml:space="preserve">   soccer    </w:t>
      </w:r>
      <w:r>
        <w:t xml:space="preserve">   fragrant    </w:t>
      </w:r>
      <w:r>
        <w:t xml:space="preserve">   crisp    </w:t>
      </w:r>
      <w:r>
        <w:t xml:space="preserve">   rejeuvenating    </w:t>
      </w:r>
      <w:r>
        <w:t xml:space="preserve">   blooming    </w:t>
      </w:r>
      <w:r>
        <w:t xml:space="preserve">   pastel    </w:t>
      </w:r>
      <w:r>
        <w:t xml:space="preserve">   awakening    </w:t>
      </w:r>
      <w:r>
        <w:t xml:space="preserve">   daylight    </w:t>
      </w:r>
      <w:r>
        <w:t xml:space="preserve">   hyacinth    </w:t>
      </w:r>
      <w:r>
        <w:t xml:space="preserve">   rain    </w:t>
      </w:r>
      <w:r>
        <w:t xml:space="preserve">   chicks    </w:t>
      </w:r>
      <w:r>
        <w:t xml:space="preserve">   cubs    </w:t>
      </w:r>
      <w:r>
        <w:t xml:space="preserve">   baseball    </w:t>
      </w:r>
      <w:r>
        <w:t xml:space="preserve">   chirping    </w:t>
      </w:r>
      <w:r>
        <w:t xml:space="preserve">   birds    </w:t>
      </w:r>
      <w:r>
        <w:t xml:space="preserve">   bunny    </w:t>
      </w:r>
      <w:r>
        <w:t xml:space="preserve">   easter    </w:t>
      </w:r>
      <w:r>
        <w:t xml:space="preserve">   green    </w:t>
      </w:r>
      <w:r>
        <w:t xml:space="preserve">   daffodils    </w:t>
      </w:r>
      <w:r>
        <w:t xml:space="preserve">   tulips    </w:t>
      </w:r>
      <w:r>
        <w:t xml:space="preserve">   heat    </w:t>
      </w:r>
      <w:r>
        <w:t xml:space="preserve">   sunshine    </w:t>
      </w:r>
      <w:r>
        <w:t xml:space="preserve">   sun    </w:t>
      </w:r>
      <w:r>
        <w:t xml:space="preserve">   fresh    </w:t>
      </w:r>
      <w:r>
        <w:t xml:space="preserve">   blooms    </w:t>
      </w:r>
      <w:r>
        <w:t xml:space="preserve">   allergies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2021-10-11T17:53:13Z</dcterms:created>
  <dcterms:modified xsi:type="dcterms:W3CDTF">2021-10-11T17:53:13Z</dcterms:modified>
</cp:coreProperties>
</file>