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Honey bees    </w:t>
      </w:r>
      <w:r>
        <w:t xml:space="preserve">   May    </w:t>
      </w:r>
      <w:r>
        <w:t xml:space="preserve">   March    </w:t>
      </w:r>
      <w:r>
        <w:t xml:space="preserve">   Robins    </w:t>
      </w:r>
      <w:r>
        <w:t xml:space="preserve">   Tulips    </w:t>
      </w:r>
      <w:r>
        <w:t xml:space="preserve">   Baseball    </w:t>
      </w:r>
      <w:r>
        <w:t xml:space="preserve">   April    </w:t>
      </w:r>
      <w:r>
        <w:t xml:space="preserve">   Spring break    </w:t>
      </w:r>
      <w:r>
        <w:t xml:space="preserve">   Grass    </w:t>
      </w:r>
      <w:r>
        <w:t xml:space="preserve">   Easter    </w:t>
      </w:r>
      <w:r>
        <w:t xml:space="preserve">   Blooms    </w:t>
      </w:r>
      <w:r>
        <w:t xml:space="preserve">   Trees    </w:t>
      </w:r>
      <w:r>
        <w:t xml:space="preserve">   Plants    </w:t>
      </w:r>
      <w:r>
        <w:t xml:space="preserve">   Flowers    </w:t>
      </w:r>
      <w:r>
        <w:t xml:space="preserve">   Garden    </w:t>
      </w:r>
      <w:r>
        <w:t xml:space="preserve">   Rain    </w:t>
      </w:r>
      <w:r>
        <w:t xml:space="preserve">   Showers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2021-10-11T17:53:19Z</dcterms:created>
  <dcterms:modified xsi:type="dcterms:W3CDTF">2021-10-11T17:53:19Z</dcterms:modified>
</cp:coreProperties>
</file>