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peeps    </w:t>
      </w:r>
      <w:r>
        <w:t xml:space="preserve">   jellybeans    </w:t>
      </w:r>
      <w:r>
        <w:t xml:space="preserve">   ham    </w:t>
      </w:r>
      <w:r>
        <w:t xml:space="preserve">   easterbunny    </w:t>
      </w:r>
      <w:r>
        <w:t xml:space="preserve">   bunnies    </w:t>
      </w:r>
      <w:r>
        <w:t xml:space="preserve">   sunshine    </w:t>
      </w:r>
      <w:r>
        <w:t xml:space="preserve">   grass    </w:t>
      </w:r>
      <w:r>
        <w:t xml:space="preserve">   springbreak    </w:t>
      </w:r>
      <w:r>
        <w:t xml:space="preserve">   chicks    </w:t>
      </w:r>
      <w:r>
        <w:t xml:space="preserve">   chocolate    </w:t>
      </w:r>
      <w:r>
        <w:t xml:space="preserve">   candy    </w:t>
      </w:r>
      <w:r>
        <w:t xml:space="preserve">   eggs    </w:t>
      </w:r>
      <w:r>
        <w:t xml:space="preserve">   baskets    </w:t>
      </w:r>
      <w:r>
        <w:t xml:space="preserve">   easter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2021-10-11T17:53:21Z</dcterms:created>
  <dcterms:modified xsi:type="dcterms:W3CDTF">2021-10-11T17:53:21Z</dcterms:modified>
</cp:coreProperties>
</file>